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2023 384 vom 16. Juni 2000</w:t>
      </w:r>
    </w:p>
    <w:p>
      <w:r>
        <w:t>BL Gerichte, 2000-06-16, DE</w:t>
      </w:r>
    </w:p>
    <w:p>
      <w:r>
        <w:rPr>
          <w:b/>
        </w:rPr>
        <w:t xml:space="preserve">Quelle: </w:t>
      </w:r>
      <w:r>
        <w:t>https://mcp.opencaselaw.ch/entscheid/bl_gerichte_720 2023 384</w:t>
      </w:r>
    </w:p>
    <w:p>
      <w:r>
        <w:t>FR: BL_GERICHTE 720 2023 384 du 16 juin 2000</w:t>
      </w:r>
    </w:p>
    <w:p>
      <w:r>
        <w:t>IT: BL_GERICHTE 720 2023 384 del 16 giugno 2000</w:t>
      </w:r>
    </w:p>
    <w:p>
      <w:pPr>
        <w:pStyle w:val="Heading2"/>
      </w:pPr>
      <w:r>
        <w:t>Regeste</w:t>
      </w:r>
    </w:p>
    <w:p>
      <w:r>
        <w:t>Revision: Glaubhaftmachen einer Verschlechterung der gesundheitlichen Situation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in dem Sinne gutgeheissen, als die angefochtene Verfügung der IV-Stelle Basel-Landschaft vom 6. November 2023 aufgehoben und die Angelegenheit zur weiteren Abklärung im Sinne der Erwägungen und zum Erlass einer neuen Verfügung an die IV-Stelle Basel-Landschaft zurückgewiesen wird.</w:t>
      </w:r>
    </w:p>
    <w:p>
      <w:r>
        <w:rPr>
          <w:b/>
        </w:rPr>
        <w:t>E. 2</w:t>
      </w:r>
    </w:p>
    <w:p>
      <w:r>
        <w:t>Die Verfahrenskosten in der Höhe von Fr. 800.-- werden der Beschwerdegegnerin auferlegt. Der Beschwerdeführerin wird der geleistete Kostenvorschuss in der Höhe von Fr. 800.-- zurückerstattet.</w:t>
      </w:r>
    </w:p>
    <w:p>
      <w:r>
        <w:rPr>
          <w:b/>
        </w:rPr>
        <w:t>E. 3</w:t>
      </w:r>
    </w:p>
    <w:p>
      <w:r>
        <w:t>Die IV-Stelle Basel-Landschaft hat der Beschwerdeführerin eine Parteientschädigung in der Höhe von Fr. 3'296.30 (inkl. Auslagen und 7,7 % Mehrwertsteuer bzw. 8,1 % Mehrwertsteuer) zu bezahlen.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